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Рябова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18.02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Рябова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Рябова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Рябов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